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6FAEA" w14:textId="77777777" w:rsidR="003A5190" w:rsidRPr="00573679" w:rsidRDefault="00000000" w:rsidP="00573679">
      <w:pPr>
        <w:pStyle w:val="Nadpis1"/>
        <w:jc w:val="center"/>
        <w:rPr>
          <w:sz w:val="32"/>
          <w:szCs w:val="32"/>
          <w:u w:val="single"/>
        </w:rPr>
      </w:pPr>
      <w:r w:rsidRPr="00573679">
        <w:rPr>
          <w:sz w:val="32"/>
          <w:szCs w:val="32"/>
          <w:u w:val="single"/>
        </w:rPr>
        <w:t>Posudek o zdravotní způsobilosti dítěte k účasti na letním táboře</w:t>
      </w:r>
    </w:p>
    <w:p w14:paraId="23C4BF52" w14:textId="77777777" w:rsidR="003A5190" w:rsidRDefault="00000000">
      <w:r>
        <w:t>Jméno a příjmení posuzovaného dítěte: ..............................................................</w:t>
      </w:r>
    </w:p>
    <w:p w14:paraId="4DEC7E3C" w14:textId="77777777" w:rsidR="003A5190" w:rsidRDefault="00000000">
      <w:r>
        <w:t>Datum narození: ..................................................................................</w:t>
      </w:r>
    </w:p>
    <w:p w14:paraId="04B3AEA6" w14:textId="77777777" w:rsidR="003A5190" w:rsidRDefault="00000000">
      <w:r>
        <w:t>Adresa trvalého pobytu: ......................................................................</w:t>
      </w:r>
    </w:p>
    <w:p w14:paraId="7C3FCA87" w14:textId="77777777" w:rsidR="003A5190" w:rsidRPr="00573679" w:rsidRDefault="00000000">
      <w:pPr>
        <w:rPr>
          <w:b/>
          <w:bCs/>
        </w:rPr>
      </w:pPr>
      <w:r>
        <w:br/>
      </w:r>
      <w:r w:rsidRPr="00573679">
        <w:rPr>
          <w:b/>
          <w:bCs/>
        </w:rPr>
        <w:t>Část A: Posuzované dítě k účasti na sportovním táboře</w:t>
      </w:r>
    </w:p>
    <w:p w14:paraId="36498E09" w14:textId="77777777" w:rsidR="003A5190" w:rsidRDefault="00000000">
      <w:r>
        <w:t>a) Je zdravotně způsobilé*)</w:t>
      </w:r>
    </w:p>
    <w:p w14:paraId="3EDAC5D0" w14:textId="77777777" w:rsidR="003A5190" w:rsidRDefault="00000000">
      <w:r>
        <w:t>b) Není zdravotně způsobilé*)</w:t>
      </w:r>
    </w:p>
    <w:p w14:paraId="69E38E88" w14:textId="77777777" w:rsidR="003A5190" w:rsidRDefault="00000000">
      <w:r>
        <w:t>c) Je zdravotně způsobilé za podmínky (s omezením*)</w:t>
      </w:r>
    </w:p>
    <w:p w14:paraId="59DFECAB" w14:textId="77777777" w:rsidR="003A5190" w:rsidRDefault="00000000">
      <w:r>
        <w:t xml:space="preserve">   ....................................................................................</w:t>
      </w:r>
    </w:p>
    <w:p w14:paraId="7E874039" w14:textId="77777777" w:rsidR="003A5190" w:rsidRDefault="00000000">
      <w:r w:rsidRPr="00573679">
        <w:rPr>
          <w:b/>
          <w:bCs/>
        </w:rPr>
        <w:t>Posudek je platný 12 měsíců od data jeho vydání, pokud v souvislosti s nemocí v průběhu této doby nedošlo ke změně zdravotní způsobilosti</w:t>
      </w:r>
      <w:r>
        <w:t>.</w:t>
      </w:r>
    </w:p>
    <w:p w14:paraId="25B7BE53" w14:textId="77777777" w:rsidR="003A5190" w:rsidRPr="00573679" w:rsidRDefault="00000000">
      <w:pPr>
        <w:rPr>
          <w:b/>
          <w:bCs/>
        </w:rPr>
      </w:pPr>
      <w:r>
        <w:br/>
      </w:r>
      <w:r w:rsidRPr="00573679">
        <w:rPr>
          <w:b/>
          <w:bCs/>
        </w:rPr>
        <w:t>Část B: Potvrzení o tom, že dítě:</w:t>
      </w:r>
    </w:p>
    <w:p w14:paraId="150D341F" w14:textId="77777777" w:rsidR="003A5190" w:rsidRDefault="00000000">
      <w:r>
        <w:t>a) Se podrobilo stanoveným pravidelným očkováním    ANO / NE</w:t>
      </w:r>
    </w:p>
    <w:p w14:paraId="3695450E" w14:textId="77777777" w:rsidR="003A5190" w:rsidRDefault="00000000">
      <w:r>
        <w:t>b) Je proti nákaze imunní (typ / druh): ...................................................</w:t>
      </w:r>
    </w:p>
    <w:p w14:paraId="178701FB" w14:textId="77777777" w:rsidR="003A5190" w:rsidRDefault="00000000">
      <w:r>
        <w:t>c) Má trvalou kontraindikaci proti očkování (typ / druh): ........................</w:t>
      </w:r>
    </w:p>
    <w:p w14:paraId="3163B022" w14:textId="77777777" w:rsidR="003A5190" w:rsidRDefault="00000000">
      <w:r>
        <w:t>d) Je alergické na: .................................................................</w:t>
      </w:r>
    </w:p>
    <w:p w14:paraId="5868D9CC" w14:textId="77777777" w:rsidR="003A5190" w:rsidRDefault="00000000">
      <w:r>
        <w:t>e) Dlouhodobě užívá léky (typ/druh, dávka):</w:t>
      </w:r>
    </w:p>
    <w:p w14:paraId="497851F5" w14:textId="77777777" w:rsidR="003A5190" w:rsidRDefault="00000000">
      <w:r>
        <w:t xml:space="preserve">   ....................................................................................</w:t>
      </w:r>
    </w:p>
    <w:p w14:paraId="27ECFE98" w14:textId="77777777" w:rsidR="003A5190" w:rsidRPr="00573679" w:rsidRDefault="00000000" w:rsidP="00573679">
      <w:pPr>
        <w:jc w:val="right"/>
        <w:rPr>
          <w:sz w:val="18"/>
          <w:szCs w:val="18"/>
        </w:rPr>
      </w:pPr>
      <w:r>
        <w:br/>
      </w:r>
      <w:r w:rsidRPr="00573679">
        <w:rPr>
          <w:sz w:val="18"/>
          <w:szCs w:val="18"/>
        </w:rPr>
        <w:t>Datum vydání posudku: .....................................................</w:t>
      </w:r>
    </w:p>
    <w:p w14:paraId="49EFD7D9" w14:textId="77777777" w:rsidR="003A5190" w:rsidRPr="00573679" w:rsidRDefault="00000000" w:rsidP="00573679">
      <w:pPr>
        <w:jc w:val="right"/>
        <w:rPr>
          <w:sz w:val="18"/>
          <w:szCs w:val="18"/>
        </w:rPr>
      </w:pPr>
      <w:r w:rsidRPr="00573679">
        <w:rPr>
          <w:sz w:val="18"/>
          <w:szCs w:val="18"/>
        </w:rPr>
        <w:t>*) nehodící se škrtněte</w:t>
      </w:r>
    </w:p>
    <w:p w14:paraId="23993DA9" w14:textId="77777777" w:rsidR="00573679" w:rsidRDefault="00000000">
      <w:pPr>
        <w:rPr>
          <w:sz w:val="16"/>
          <w:szCs w:val="16"/>
        </w:rPr>
      </w:pPr>
      <w:r>
        <w:br/>
        <w:t>Podpis, jmenovka a razítko lékaře: .....................................................</w:t>
      </w:r>
      <w:r>
        <w:br/>
      </w:r>
    </w:p>
    <w:p w14:paraId="3C39DDBB" w14:textId="3C0B967E" w:rsidR="003A5190" w:rsidRPr="00573679" w:rsidRDefault="00000000">
      <w:pPr>
        <w:rPr>
          <w:sz w:val="20"/>
          <w:szCs w:val="20"/>
        </w:rPr>
      </w:pPr>
      <w:proofErr w:type="spellStart"/>
      <w:r w:rsidRPr="00573679">
        <w:rPr>
          <w:sz w:val="20"/>
          <w:szCs w:val="20"/>
        </w:rPr>
        <w:t>Poučení</w:t>
      </w:r>
      <w:proofErr w:type="spellEnd"/>
      <w:r w:rsidRPr="00573679">
        <w:rPr>
          <w:sz w:val="20"/>
          <w:szCs w:val="20"/>
        </w:rPr>
        <w:t>:</w:t>
      </w:r>
      <w:r w:rsidR="00573679" w:rsidRPr="00573679">
        <w:rPr>
          <w:sz w:val="20"/>
          <w:szCs w:val="20"/>
        </w:rPr>
        <w:t xml:space="preserve"> </w:t>
      </w:r>
      <w:proofErr w:type="spellStart"/>
      <w:r w:rsidRPr="00573679">
        <w:rPr>
          <w:i/>
          <w:iCs/>
          <w:sz w:val="20"/>
          <w:szCs w:val="20"/>
        </w:rPr>
        <w:t>Proti</w:t>
      </w:r>
      <w:proofErr w:type="spellEnd"/>
      <w:r w:rsidRPr="00573679">
        <w:rPr>
          <w:i/>
          <w:iCs/>
          <w:sz w:val="20"/>
          <w:szCs w:val="20"/>
        </w:rPr>
        <w:t xml:space="preserve"> </w:t>
      </w:r>
      <w:proofErr w:type="spellStart"/>
      <w:r w:rsidRPr="00573679">
        <w:rPr>
          <w:i/>
          <w:iCs/>
          <w:sz w:val="20"/>
          <w:szCs w:val="20"/>
        </w:rPr>
        <w:t>části</w:t>
      </w:r>
      <w:proofErr w:type="spellEnd"/>
      <w:r w:rsidRPr="00573679">
        <w:rPr>
          <w:i/>
          <w:iCs/>
          <w:sz w:val="20"/>
          <w:szCs w:val="20"/>
        </w:rPr>
        <w:t xml:space="preserve"> A) </w:t>
      </w:r>
      <w:proofErr w:type="spellStart"/>
      <w:r w:rsidRPr="00573679">
        <w:rPr>
          <w:i/>
          <w:iCs/>
          <w:sz w:val="20"/>
          <w:szCs w:val="20"/>
        </w:rPr>
        <w:t>tohoto</w:t>
      </w:r>
      <w:proofErr w:type="spellEnd"/>
      <w:r w:rsidRPr="00573679">
        <w:rPr>
          <w:i/>
          <w:iCs/>
          <w:sz w:val="20"/>
          <w:szCs w:val="20"/>
        </w:rPr>
        <w:t xml:space="preserve"> </w:t>
      </w:r>
      <w:proofErr w:type="spellStart"/>
      <w:r w:rsidRPr="00573679">
        <w:rPr>
          <w:i/>
          <w:iCs/>
          <w:sz w:val="20"/>
          <w:szCs w:val="20"/>
        </w:rPr>
        <w:t>posudku</w:t>
      </w:r>
      <w:proofErr w:type="spellEnd"/>
      <w:r w:rsidRPr="00573679">
        <w:rPr>
          <w:i/>
          <w:iCs/>
          <w:sz w:val="20"/>
          <w:szCs w:val="20"/>
        </w:rPr>
        <w:t xml:space="preserve"> je možno podat podle ustanovení § 77 ods. 2 zákona č. 20/1966 Sb., o péči o zdraví lidu, ve znění pozdějších předpisů, návrh na jeho přezkoumání do 15 dnů ode dne, kdy se oprávněné osoby dozvěděly o jeho obsahu. Návrh se podává písemně vedoucímu zdravotnického zařízení (popř. lékaři provozujícímu zdravotnické zařízení vlastním jménem), které jeho posudek vydalo. Pokud vedoucí zdravotnického zařízení (popř. lékař provozující zdravotnické zařízení vlastním jménem) návrhu nevyhoví, předloží jej jako odvolání odvolacímu orgánu.</w:t>
      </w:r>
    </w:p>
    <w:sectPr w:rsidR="003A5190" w:rsidRPr="00573679" w:rsidSect="005736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lovanse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Seznamsodrka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Seznamsodrka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lovanse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Seznamsodrkami"/>
      <w:lvlText w:val=""/>
      <w:lvlJc w:val="left"/>
      <w:pPr>
        <w:tabs>
          <w:tab w:val="num" w:pos="360"/>
        </w:tabs>
        <w:ind w:left="360" w:hanging="360"/>
      </w:pPr>
      <w:rPr>
        <w:rFonts w:ascii="Symbol" w:hAnsi="Symbol" w:hint="default"/>
      </w:rPr>
    </w:lvl>
  </w:abstractNum>
  <w:num w:numId="1" w16cid:durableId="1258561112">
    <w:abstractNumId w:val="8"/>
  </w:num>
  <w:num w:numId="2" w16cid:durableId="2146464888">
    <w:abstractNumId w:val="6"/>
  </w:num>
  <w:num w:numId="3" w16cid:durableId="1342659312">
    <w:abstractNumId w:val="5"/>
  </w:num>
  <w:num w:numId="4" w16cid:durableId="85853053">
    <w:abstractNumId w:val="4"/>
  </w:num>
  <w:num w:numId="5" w16cid:durableId="725764811">
    <w:abstractNumId w:val="7"/>
  </w:num>
  <w:num w:numId="6" w16cid:durableId="1280719537">
    <w:abstractNumId w:val="3"/>
  </w:num>
  <w:num w:numId="7" w16cid:durableId="1603999732">
    <w:abstractNumId w:val="2"/>
  </w:num>
  <w:num w:numId="8" w16cid:durableId="534542438">
    <w:abstractNumId w:val="1"/>
  </w:num>
  <w:num w:numId="9" w16cid:durableId="483812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A5190"/>
    <w:rsid w:val="00573679"/>
    <w:rsid w:val="00AA1D8D"/>
    <w:rsid w:val="00B47730"/>
    <w:rsid w:val="00CB0664"/>
    <w:rsid w:val="00D3393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FDA365"/>
  <w14:defaultImageDpi w14:val="300"/>
  <w15:docId w15:val="{36E65545-D46A-46C3-87C8-651E278E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93F"/>
    <w:rPr>
      <w:rFonts w:ascii="Calibri" w:hAnsi="Calibri"/>
    </w:rPr>
  </w:style>
  <w:style w:type="paragraph" w:styleId="Nadpis1">
    <w:name w:val="heading 1"/>
    <w:basedOn w:val="Normln"/>
    <w:next w:val="Normln"/>
    <w:link w:val="Nadpis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8BF"/>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E618BF"/>
  </w:style>
  <w:style w:type="paragraph" w:styleId="Zpat">
    <w:name w:val="footer"/>
    <w:basedOn w:val="Normln"/>
    <w:link w:val="ZpatChar"/>
    <w:uiPriority w:val="99"/>
    <w:unhideWhenUsed/>
    <w:rsid w:val="00E618BF"/>
    <w:pPr>
      <w:tabs>
        <w:tab w:val="center" w:pos="4680"/>
        <w:tab w:val="right" w:pos="9360"/>
      </w:tabs>
      <w:spacing w:after="0" w:line="240" w:lineRule="auto"/>
    </w:pPr>
  </w:style>
  <w:style w:type="character" w:customStyle="1" w:styleId="ZpatChar">
    <w:name w:val="Zápatí Char"/>
    <w:basedOn w:val="Standardnpsmoodstavce"/>
    <w:link w:val="Zpat"/>
    <w:uiPriority w:val="99"/>
    <w:rsid w:val="00E618BF"/>
  </w:style>
  <w:style w:type="paragraph" w:styleId="Bezmezer">
    <w:name w:val="No Spacing"/>
    <w:uiPriority w:val="1"/>
    <w:qFormat/>
    <w:rsid w:val="00FC693F"/>
    <w:pPr>
      <w:spacing w:after="0" w:line="240" w:lineRule="auto"/>
    </w:pPr>
  </w:style>
  <w:style w:type="character" w:customStyle="1" w:styleId="Nadpis1Char">
    <w:name w:val="Nadpis 1 Char"/>
    <w:basedOn w:val="Standardnpsmoodstavce"/>
    <w:link w:val="Nadpis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FC69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FC693F"/>
    <w:rPr>
      <w:rFonts w:asciiTheme="majorHAnsi" w:eastAsiaTheme="majorEastAsia" w:hAnsiTheme="majorHAnsi" w:cstheme="majorBidi"/>
      <w:b/>
      <w:bCs/>
      <w:color w:val="4F81BD" w:themeColor="accent1"/>
    </w:rPr>
  </w:style>
  <w:style w:type="paragraph" w:styleId="Nzev">
    <w:name w:val="Title"/>
    <w:basedOn w:val="Normln"/>
    <w:next w:val="Normln"/>
    <w:link w:val="Nzev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FC693F"/>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FC693F"/>
    <w:pPr>
      <w:ind w:left="720"/>
      <w:contextualSpacing/>
    </w:pPr>
  </w:style>
  <w:style w:type="paragraph" w:styleId="Zkladntext">
    <w:name w:val="Body Text"/>
    <w:basedOn w:val="Normln"/>
    <w:link w:val="ZkladntextChar"/>
    <w:uiPriority w:val="99"/>
    <w:unhideWhenUsed/>
    <w:rsid w:val="00AA1D8D"/>
    <w:pPr>
      <w:spacing w:after="120"/>
    </w:pPr>
  </w:style>
  <w:style w:type="character" w:customStyle="1" w:styleId="ZkladntextChar">
    <w:name w:val="Základní text Char"/>
    <w:basedOn w:val="Standardnpsmoodstavce"/>
    <w:link w:val="Zkladntext"/>
    <w:uiPriority w:val="99"/>
    <w:rsid w:val="00AA1D8D"/>
  </w:style>
  <w:style w:type="paragraph" w:styleId="Zkladntext2">
    <w:name w:val="Body Text 2"/>
    <w:basedOn w:val="Normln"/>
    <w:link w:val="Zkladntext2Char"/>
    <w:uiPriority w:val="99"/>
    <w:unhideWhenUsed/>
    <w:rsid w:val="00AA1D8D"/>
    <w:pPr>
      <w:spacing w:after="120" w:line="480" w:lineRule="auto"/>
    </w:pPr>
  </w:style>
  <w:style w:type="character" w:customStyle="1" w:styleId="Zkladntext2Char">
    <w:name w:val="Základní text 2 Char"/>
    <w:basedOn w:val="Standardnpsmoodstavce"/>
    <w:link w:val="Zkladntext2"/>
    <w:uiPriority w:val="99"/>
    <w:rsid w:val="00AA1D8D"/>
  </w:style>
  <w:style w:type="paragraph" w:styleId="Zkladntext3">
    <w:name w:val="Body Text 3"/>
    <w:basedOn w:val="Normln"/>
    <w:link w:val="Zkladntext3Char"/>
    <w:uiPriority w:val="99"/>
    <w:unhideWhenUsed/>
    <w:rsid w:val="00AA1D8D"/>
    <w:pPr>
      <w:spacing w:after="120"/>
    </w:pPr>
    <w:rPr>
      <w:sz w:val="16"/>
      <w:szCs w:val="16"/>
    </w:rPr>
  </w:style>
  <w:style w:type="character" w:customStyle="1" w:styleId="Zkladntext3Char">
    <w:name w:val="Základní text 3 Char"/>
    <w:basedOn w:val="Standardnpsmoodstavce"/>
    <w:link w:val="Zkladntext3"/>
    <w:uiPriority w:val="99"/>
    <w:rsid w:val="00AA1D8D"/>
    <w:rPr>
      <w:sz w:val="16"/>
      <w:szCs w:val="16"/>
    </w:rPr>
  </w:style>
  <w:style w:type="paragraph" w:styleId="Seznam">
    <w:name w:val="List"/>
    <w:basedOn w:val="Normln"/>
    <w:uiPriority w:val="99"/>
    <w:unhideWhenUsed/>
    <w:rsid w:val="00AA1D8D"/>
    <w:pPr>
      <w:ind w:left="360" w:hanging="360"/>
      <w:contextualSpacing/>
    </w:pPr>
  </w:style>
  <w:style w:type="paragraph" w:styleId="Seznam2">
    <w:name w:val="List 2"/>
    <w:basedOn w:val="Normln"/>
    <w:uiPriority w:val="99"/>
    <w:unhideWhenUsed/>
    <w:rsid w:val="00326F90"/>
    <w:pPr>
      <w:ind w:left="720" w:hanging="360"/>
      <w:contextualSpacing/>
    </w:pPr>
  </w:style>
  <w:style w:type="paragraph" w:styleId="Seznam3">
    <w:name w:val="List 3"/>
    <w:basedOn w:val="Normln"/>
    <w:uiPriority w:val="99"/>
    <w:unhideWhenUsed/>
    <w:rsid w:val="00326F90"/>
    <w:pPr>
      <w:ind w:left="1080" w:hanging="360"/>
      <w:contextualSpacing/>
    </w:pPr>
  </w:style>
  <w:style w:type="paragraph" w:styleId="Seznamsodrkami">
    <w:name w:val="List Bullet"/>
    <w:basedOn w:val="Normln"/>
    <w:uiPriority w:val="99"/>
    <w:unhideWhenUsed/>
    <w:rsid w:val="00326F90"/>
    <w:pPr>
      <w:numPr>
        <w:numId w:val="1"/>
      </w:numPr>
      <w:contextualSpacing/>
    </w:pPr>
  </w:style>
  <w:style w:type="paragraph" w:styleId="Seznamsodrkami2">
    <w:name w:val="List Bullet 2"/>
    <w:basedOn w:val="Normln"/>
    <w:uiPriority w:val="99"/>
    <w:unhideWhenUsed/>
    <w:rsid w:val="00326F90"/>
    <w:pPr>
      <w:numPr>
        <w:numId w:val="2"/>
      </w:numPr>
      <w:contextualSpacing/>
    </w:pPr>
  </w:style>
  <w:style w:type="paragraph" w:styleId="Seznamsodrkami3">
    <w:name w:val="List Bullet 3"/>
    <w:basedOn w:val="Normln"/>
    <w:uiPriority w:val="99"/>
    <w:unhideWhenUsed/>
    <w:rsid w:val="00326F90"/>
    <w:pPr>
      <w:numPr>
        <w:numId w:val="3"/>
      </w:numPr>
      <w:contextualSpacing/>
    </w:pPr>
  </w:style>
  <w:style w:type="paragraph" w:styleId="slovanseznam">
    <w:name w:val="List Number"/>
    <w:basedOn w:val="Normln"/>
    <w:uiPriority w:val="99"/>
    <w:unhideWhenUsed/>
    <w:rsid w:val="00326F90"/>
    <w:pPr>
      <w:numPr>
        <w:numId w:val="5"/>
      </w:numPr>
      <w:contextualSpacing/>
    </w:pPr>
  </w:style>
  <w:style w:type="paragraph" w:styleId="slovanseznam2">
    <w:name w:val="List Number 2"/>
    <w:basedOn w:val="Normln"/>
    <w:uiPriority w:val="99"/>
    <w:unhideWhenUsed/>
    <w:rsid w:val="0029639D"/>
    <w:pPr>
      <w:numPr>
        <w:numId w:val="6"/>
      </w:numPr>
      <w:contextualSpacing/>
    </w:pPr>
  </w:style>
  <w:style w:type="paragraph" w:styleId="slovanseznam3">
    <w:name w:val="List Number 3"/>
    <w:basedOn w:val="Normln"/>
    <w:uiPriority w:val="99"/>
    <w:unhideWhenUsed/>
    <w:rsid w:val="0029639D"/>
    <w:pPr>
      <w:numPr>
        <w:numId w:val="7"/>
      </w:numPr>
      <w:contextualSpacing/>
    </w:pPr>
  </w:style>
  <w:style w:type="paragraph" w:styleId="Pokraovnseznamu">
    <w:name w:val="List Continue"/>
    <w:basedOn w:val="Normln"/>
    <w:uiPriority w:val="99"/>
    <w:unhideWhenUsed/>
    <w:rsid w:val="0029639D"/>
    <w:pPr>
      <w:spacing w:after="120"/>
      <w:ind w:left="360"/>
      <w:contextualSpacing/>
    </w:pPr>
  </w:style>
  <w:style w:type="paragraph" w:styleId="Pokraovnseznamu2">
    <w:name w:val="List Continue 2"/>
    <w:basedOn w:val="Normln"/>
    <w:uiPriority w:val="99"/>
    <w:unhideWhenUsed/>
    <w:rsid w:val="0029639D"/>
    <w:pPr>
      <w:spacing w:after="120"/>
      <w:ind w:left="720"/>
      <w:contextualSpacing/>
    </w:pPr>
  </w:style>
  <w:style w:type="paragraph" w:styleId="Pokraovnseznamu3">
    <w:name w:val="List Continue 3"/>
    <w:basedOn w:val="Normln"/>
    <w:uiPriority w:val="99"/>
    <w:unhideWhenUsed/>
    <w:rsid w:val="0029639D"/>
    <w:pPr>
      <w:spacing w:after="120"/>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Standardnpsmoodstavce"/>
    <w:link w:val="Textmakra"/>
    <w:uiPriority w:val="99"/>
    <w:rsid w:val="0029639D"/>
    <w:rPr>
      <w:rFonts w:ascii="Courier" w:hAnsi="Courier"/>
      <w:sz w:val="20"/>
      <w:szCs w:val="20"/>
    </w:rPr>
  </w:style>
  <w:style w:type="paragraph" w:styleId="Citt">
    <w:name w:val="Quote"/>
    <w:basedOn w:val="Normln"/>
    <w:next w:val="Normln"/>
    <w:link w:val="CittChar"/>
    <w:uiPriority w:val="29"/>
    <w:qFormat/>
    <w:rsid w:val="00FC693F"/>
    <w:rPr>
      <w:i/>
      <w:iCs/>
      <w:color w:val="000000" w:themeColor="text1"/>
    </w:rPr>
  </w:style>
  <w:style w:type="character" w:customStyle="1" w:styleId="CittChar">
    <w:name w:val="Citát Char"/>
    <w:basedOn w:val="Standardnpsmoodstavce"/>
    <w:link w:val="Citt"/>
    <w:uiPriority w:val="29"/>
    <w:rsid w:val="00FC693F"/>
    <w:rPr>
      <w:i/>
      <w:iCs/>
      <w:color w:val="000000" w:themeColor="text1"/>
    </w:rPr>
  </w:style>
  <w:style w:type="character" w:customStyle="1" w:styleId="Nadpis4Char">
    <w:name w:val="Nadpis 4 Char"/>
    <w:basedOn w:val="Standardnpsmoodstavce"/>
    <w:link w:val="Nadpis4"/>
    <w:uiPriority w:val="9"/>
    <w:semiHidden/>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FC693F"/>
    <w:pPr>
      <w:spacing w:line="240" w:lineRule="auto"/>
    </w:pPr>
    <w:rPr>
      <w:b/>
      <w:bCs/>
      <w:color w:val="4F81BD" w:themeColor="accent1"/>
      <w:sz w:val="18"/>
      <w:szCs w:val="18"/>
    </w:rPr>
  </w:style>
  <w:style w:type="character" w:styleId="Siln">
    <w:name w:val="Strong"/>
    <w:basedOn w:val="Standardnpsmoodstavce"/>
    <w:uiPriority w:val="22"/>
    <w:qFormat/>
    <w:rsid w:val="00FC693F"/>
    <w:rPr>
      <w:b/>
      <w:bCs/>
    </w:rPr>
  </w:style>
  <w:style w:type="character" w:styleId="Zdraznn">
    <w:name w:val="Emphasis"/>
    <w:basedOn w:val="Standardnpsmoodstavce"/>
    <w:uiPriority w:val="20"/>
    <w:qFormat/>
    <w:rsid w:val="00FC693F"/>
    <w:rPr>
      <w:i/>
      <w:iCs/>
    </w:rPr>
  </w:style>
  <w:style w:type="paragraph" w:styleId="Vrazncitt">
    <w:name w:val="Intense Quote"/>
    <w:basedOn w:val="Normln"/>
    <w:next w:val="Normln"/>
    <w:link w:val="Vrazncit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C693F"/>
    <w:rPr>
      <w:b/>
      <w:bCs/>
      <w:i/>
      <w:iCs/>
      <w:color w:val="4F81BD" w:themeColor="accent1"/>
    </w:rPr>
  </w:style>
  <w:style w:type="character" w:styleId="Zdraznnjemn">
    <w:name w:val="Subtle Emphasis"/>
    <w:basedOn w:val="Standardnpsmoodstavce"/>
    <w:uiPriority w:val="19"/>
    <w:qFormat/>
    <w:rsid w:val="00FC693F"/>
    <w:rPr>
      <w:i/>
      <w:iCs/>
      <w:color w:val="808080" w:themeColor="text1" w:themeTint="7F"/>
    </w:rPr>
  </w:style>
  <w:style w:type="character" w:styleId="Zdraznnintenzivn">
    <w:name w:val="Intense Emphasis"/>
    <w:basedOn w:val="Standardnpsmoodstavce"/>
    <w:uiPriority w:val="21"/>
    <w:qFormat/>
    <w:rsid w:val="00FC693F"/>
    <w:rPr>
      <w:b/>
      <w:bCs/>
      <w:i/>
      <w:iCs/>
      <w:color w:val="4F81BD" w:themeColor="accent1"/>
    </w:rPr>
  </w:style>
  <w:style w:type="character" w:styleId="Odkazjemn">
    <w:name w:val="Subtle Reference"/>
    <w:basedOn w:val="Standardnpsmoodstavce"/>
    <w:uiPriority w:val="31"/>
    <w:qFormat/>
    <w:rsid w:val="00FC693F"/>
    <w:rPr>
      <w:smallCaps/>
      <w:color w:val="C0504D" w:themeColor="accent2"/>
      <w:u w:val="single"/>
    </w:rPr>
  </w:style>
  <w:style w:type="character" w:styleId="Odkazintenzivn">
    <w:name w:val="Intense Reference"/>
    <w:basedOn w:val="Standardnpsmoodstavce"/>
    <w:uiPriority w:val="32"/>
    <w:qFormat/>
    <w:rsid w:val="00FC693F"/>
    <w:rPr>
      <w:b/>
      <w:bCs/>
      <w:smallCaps/>
      <w:color w:val="C0504D" w:themeColor="accent2"/>
      <w:spacing w:val="5"/>
      <w:u w:val="single"/>
    </w:rPr>
  </w:style>
  <w:style w:type="character" w:styleId="Nzevknihy">
    <w:name w:val="Book Title"/>
    <w:basedOn w:val="Standardnpsmoodstavce"/>
    <w:uiPriority w:val="33"/>
    <w:qFormat/>
    <w:rsid w:val="00FC693F"/>
    <w:rPr>
      <w:b/>
      <w:bCs/>
      <w:smallCaps/>
      <w:spacing w:val="5"/>
    </w:rPr>
  </w:style>
  <w:style w:type="paragraph" w:styleId="Nadpisobsahu">
    <w:name w:val="TOC Heading"/>
    <w:basedOn w:val="Nadpis1"/>
    <w:next w:val="Normln"/>
    <w:uiPriority w:val="39"/>
    <w:semiHidden/>
    <w:unhideWhenUsed/>
    <w:qFormat/>
    <w:rsid w:val="00FC693F"/>
    <w:pPr>
      <w:outlineLvl w:val="9"/>
    </w:pPr>
  </w:style>
  <w:style w:type="table" w:styleId="Mkatabulky">
    <w:name w:val="Table Grid"/>
    <w:basedOn w:val="Normlntabul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seznam">
    <w:name w:val="Light List"/>
    <w:basedOn w:val="Normlntabul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tlmka">
    <w:name w:val="Light Grid"/>
    <w:basedOn w:val="Normlntabul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ednstnovn1">
    <w:name w:val="Medium Shading 1"/>
    <w:basedOn w:val="Normlntabul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eznam1">
    <w:name w:val="Medium List 1"/>
    <w:basedOn w:val="Normlntabul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2">
    <w:name w:val="Medium Lis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mka1">
    <w:name w:val="Medium Grid 1"/>
    <w:basedOn w:val="Normlntabul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2">
    <w:name w:val="Medium Grid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seznam">
    <w:name w:val="Dark List"/>
    <w:basedOn w:val="Normlntabul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Barevnstnovn">
    <w:name w:val="Colorful Shading"/>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evnseznam">
    <w:name w:val="Colorful List"/>
    <w:basedOn w:val="Normlntabul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evnmka">
    <w:name w:val="Colorful Grid"/>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1713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David Vošický</cp:lastModifiedBy>
  <cp:revision>2</cp:revision>
  <dcterms:created xsi:type="dcterms:W3CDTF">2025-07-16T04:53:00Z</dcterms:created>
  <dcterms:modified xsi:type="dcterms:W3CDTF">2025-07-16T04:53:00Z</dcterms:modified>
  <cp:category/>
</cp:coreProperties>
</file>